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give to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someone who believes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Mecca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black box in Mecca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Islamic place of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ninth month of the Muslim calendar?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Allah's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pillars are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religious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plain that the pilgrims pray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cleansing process before praying?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Islamic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fasting?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holiest place for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Islamic holy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Muslims spend their first night on pilgrimage?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2021-10-11T09:53:45Z</dcterms:created>
  <dcterms:modified xsi:type="dcterms:W3CDTF">2021-10-11T09:53:45Z</dcterms:modified>
</cp:coreProperties>
</file>