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foot comes first in washing before payer?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you wash behind your ears before prayer?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Arabic word for Fasting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arabic word for charity?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God in Arabic?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Hajj mean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Muslims fast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 Muslims pray a day?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belief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Muslims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Arabic word for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2021-10-11T09:53:50Z</dcterms:created>
  <dcterms:modified xsi:type="dcterms:W3CDTF">2021-10-11T09:53:50Z</dcterms:modified>
</cp:coreProperties>
</file>