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 area in the desert fed by underground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religion based on the teachings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law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customs, art, science, and learning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produce the work of an author usually in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Islamic code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Seljuk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tower of a mosque from which Muslims are called to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traveling merchants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prove that something is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that helps sailors navigate by the positions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over thoughts, opinions,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an Arab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Muslim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Muslims who accepted the rule of the Umayyad caliphs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Separation from other populated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Groups of Muslims who believed the descendants of Ali should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holy book of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</dc:title>
  <dcterms:created xsi:type="dcterms:W3CDTF">2021-10-11T09:53:52Z</dcterms:created>
  <dcterms:modified xsi:type="dcterms:W3CDTF">2021-10-11T09:53:52Z</dcterms:modified>
</cp:coreProperties>
</file>