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Muhammad when he received his first revelation?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first day of the Muslim calander?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branches of Islam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Arabic word translates to "the party of Ali"?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central religious text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name translates to "The Glorified One"?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Mecca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prophet Muhammad receive revelations from Allah?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first a last words a Muslim hears?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word "Islam" translate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Islamic legal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pillars of Islam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crusades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Islamic pillar means to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Muhammad born?</w:t>
            </w:r>
          </w:p>
        </w:tc>
      </w:tr>
    </w:tbl>
    <w:p>
      <w:pPr>
        <w:pStyle w:val="WordBankMedium"/>
      </w:pPr>
      <w:r>
        <w:t xml:space="preserve">   Surrender    </w:t>
      </w:r>
      <w:r>
        <w:t xml:space="preserve">   Mount Hira    </w:t>
      </w:r>
      <w:r>
        <w:t xml:space="preserve">   Muhammad    </w:t>
      </w:r>
      <w:r>
        <w:t xml:space="preserve">   Mecca    </w:t>
      </w:r>
      <w:r>
        <w:t xml:space="preserve">   four    </w:t>
      </w:r>
      <w:r>
        <w:t xml:space="preserve">   Five    </w:t>
      </w:r>
      <w:r>
        <w:t xml:space="preserve">   the Shahada    </w:t>
      </w:r>
      <w:r>
        <w:t xml:space="preserve">   Nine    </w:t>
      </w:r>
      <w:r>
        <w:t xml:space="preserve">   Shariah    </w:t>
      </w:r>
      <w:r>
        <w:t xml:space="preserve">   The Qur'an    </w:t>
      </w:r>
      <w:r>
        <w:t xml:space="preserve">   Forty    </w:t>
      </w:r>
      <w:r>
        <w:t xml:space="preserve">   Arabia    </w:t>
      </w:r>
      <w:r>
        <w:t xml:space="preserve">   Hijra    </w:t>
      </w:r>
      <w:r>
        <w:t xml:space="preserve">   Shia    </w:t>
      </w:r>
      <w:r>
        <w:t xml:space="preserve">   Sawm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2021-10-11T09:54:09Z</dcterms:created>
  <dcterms:modified xsi:type="dcterms:W3CDTF">2021-10-11T09:54:09Z</dcterms:modified>
</cp:coreProperties>
</file>