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Wash before you enter a Mosque? - 4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did Islam originate in? - 5,6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pillars are there in Islam? (Number in letters) - 4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period of time called when Muslims fast? - 7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follower of Islam called? - 6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holy book (No apostrophe) - 5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founder of Islam? - 8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being superior to others? - 9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Islamic god? - 5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language of Islam? - 6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</dc:title>
  <dcterms:created xsi:type="dcterms:W3CDTF">2021-10-19T03:27:56Z</dcterms:created>
  <dcterms:modified xsi:type="dcterms:W3CDTF">2021-10-19T03:27:56Z</dcterms:modified>
</cp:coreProperties>
</file>