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Islam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who rejects one religion would _______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forming the soil of hilly land into stepped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term to identify a Muslim in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dynasty moved the capital city of the Islamic Empire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Followers of 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lead by Abu Bakr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Jews and Christians are known by Mulims as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dynasty dressed to impress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ranking of groups in society from most powerful to the least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marry someone of another religuon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Immediate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Cousins, aunts, uncles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Capital of the Umayyad rulers in southeast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Forcing someone to leave a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successor of Mohammad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series of religious wars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art of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Calm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 Crossword</dc:title>
  <dcterms:created xsi:type="dcterms:W3CDTF">2021-10-11T09:52:32Z</dcterms:created>
  <dcterms:modified xsi:type="dcterms:W3CDTF">2021-10-11T09:52:32Z</dcterms:modified>
</cp:coreProperties>
</file>