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messenger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feast of breaking the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Almsgiving (giving to charity)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God, the name of the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Creed, a set of Muslim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Submission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pilgrimage to Mecca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Duties, marks of a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stories about the life and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and most important prophet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Fasting, to refrain from eating and drinking during daylight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2021-10-11T09:52:37Z</dcterms:created>
  <dcterms:modified xsi:type="dcterms:W3CDTF">2021-10-11T09:52:37Z</dcterms:modified>
</cp:coreProperties>
</file>