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Islam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Muslim who uses mysticism to gain a special understanding of Allah that goes beyond rational thought; Sufis can be Sunni or Shi'ite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nomadic or wandering tribes person pf the Arabian, Syrian, or North African deserts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believer in more than one god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Muslim community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Arabic word for God; Muslims worship the same God as Christians and Jews, but some of the revelations are interpreted differently.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Muslims gather for group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Muslim obligation to pay 2.5 percent of one's wealth to the needy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believer in Islam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Arabic word for "cover"; a scarf that covers most or all of a women's hair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Muslim leader of prayer and giver of sermons in the mosque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Arabic word meaning "migration"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Crossword </dc:title>
  <dcterms:created xsi:type="dcterms:W3CDTF">2021-10-11T09:52:46Z</dcterms:created>
  <dcterms:modified xsi:type="dcterms:W3CDTF">2021-10-11T09:52:46Z</dcterms:modified>
</cp:coreProperties>
</file>