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Prayer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Philosophy that charity is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Holiest place in Islam; muslims pray towards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Fasting during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of scriptures;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of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knowing being; center of Monotheism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obligatory prayers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Statin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city where the Ka'bah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Practitioners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Fasting from dawn to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 obligatory 2.5% of salary to charity each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</dc:title>
  <dcterms:created xsi:type="dcterms:W3CDTF">2021-10-11T09:52:57Z</dcterms:created>
  <dcterms:modified xsi:type="dcterms:W3CDTF">2021-10-11T09:52:57Z</dcterms:modified>
</cp:coreProperties>
</file>