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beyond the material world and human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oneness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Allah's final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Muslim declaration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is close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pillar relating to giving to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Shi'a root about prophethood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 holy book, given to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of life of the prophet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All-Powerful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Prayer 5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All-Knowing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Arabic word for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shrine in Makkah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pilgrimage to Makkah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</dc:title>
  <dcterms:created xsi:type="dcterms:W3CDTF">2021-10-11T09:53:13Z</dcterms:created>
  <dcterms:modified xsi:type="dcterms:W3CDTF">2021-10-11T09:53:13Z</dcterms:modified>
</cp:coreProperties>
</file>