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times Muslim pray daily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to a sacred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that charts position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Decorative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Kaaba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Islam's place of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 of Islam</w:t>
            </w:r>
          </w:p>
        </w:tc>
      </w:tr>
    </w:tbl>
    <w:p>
      <w:pPr>
        <w:pStyle w:val="WordBankLarge"/>
      </w:pPr>
      <w:r>
        <w:t xml:space="preserve">   Muslim    </w:t>
      </w:r>
      <w:r>
        <w:t xml:space="preserve">   Mosque    </w:t>
      </w:r>
      <w:r>
        <w:t xml:space="preserve">   Hegira    </w:t>
      </w:r>
      <w:r>
        <w:t xml:space="preserve">   Astrolabe    </w:t>
      </w:r>
      <w:r>
        <w:t xml:space="preserve">   Allah    </w:t>
      </w:r>
      <w:r>
        <w:t xml:space="preserve">   Arabia    </w:t>
      </w:r>
      <w:r>
        <w:t xml:space="preserve">   Cube    </w:t>
      </w:r>
      <w:r>
        <w:t xml:space="preserve">   Five    </w:t>
      </w:r>
      <w:r>
        <w:t xml:space="preserve">   Pilgrimage     </w:t>
      </w:r>
      <w:r>
        <w:t xml:space="preserve">   Calligraphy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 Puzzle</dc:title>
  <dcterms:created xsi:type="dcterms:W3CDTF">2021-10-11T09:53:05Z</dcterms:created>
  <dcterms:modified xsi:type="dcterms:W3CDTF">2021-10-11T09:53:05Z</dcterms:modified>
</cp:coreProperties>
</file>