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Islamic religion, they only believed in one god named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Muslims face Mecca during prayers and charted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Islamic pilgrimage to Mecca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Contained Muhammad's teachings, sayings, and Muslim's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being drove out of Mecca, Muhammad went to the city,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was capital of the Islamic Empire in 762. It was capital due to its trading routes and hosted citizens and the Caliph's residence.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fancy type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sacred sites and mosques in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number of times Muslims must pray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Five ___ are five rules Muslims must obey and live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brought the religion of Islam to Arabia. A religion that is now followed by nearly 1/4 of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 Puzzle</dc:title>
  <dcterms:created xsi:type="dcterms:W3CDTF">2021-10-11T09:53:07Z</dcterms:created>
  <dcterms:modified xsi:type="dcterms:W3CDTF">2021-10-11T09:53:07Z</dcterms:modified>
</cp:coreProperties>
</file>