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Islam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translated scientific texts into Arabic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Advanced during muslim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the creator of monotheistic religion, source of moral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Believed that the first 4 caliphs are rightly guided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Arabic name for God. He's a god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Believed Ali should have succeeded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many prophets was the view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Salah?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powerful family that lasted from 750-1258 CE who had strong treasury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people of the book according to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holy book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prophet who's prophecies were written down in the Qur'an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Shi'a a muslims who claimed descendent from Muhammad's daughter.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Preferred method by muslim scientists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Popular muslim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Islamic house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five pillars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Pursued the path of poverty and a spiritual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Individuals who practice Islam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practice of the Islamic faith by following closely to Muhammad's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 of beautiful handwriting.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Muslims wanted to know the precise direction of Mecca with this concept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family who came to power after the 4 rightly guided caliphs.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title given to the ruler meaning successor or deputy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 of the five pillars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view of Jesus was the Messiah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view of Jesus was a teacher not a Messiah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migration of Muhammad from Mecca to Yathrib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monotheistic religion who's founder was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Islamic system of law that regulates the family life, moral conduct, and business life of muslims.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Crossword</dc:title>
  <dcterms:created xsi:type="dcterms:W3CDTF">2021-10-11T09:53:25Z</dcterms:created>
  <dcterms:modified xsi:type="dcterms:W3CDTF">2021-10-11T09:53:25Z</dcterms:modified>
</cp:coreProperties>
</file>