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 General Knowledge |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the Holy Prophet (saw) came, Arabs worshipped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Muslims believe in one god, and are therefore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don't  believe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Abu Bakr's Caliphate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Believer of Islam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Arabic word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Abu Bakr was the _____ _ ___ of the Holy Prophet (saw)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the Holy Prophet (saw) came, Arabs were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where Islam began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most prayers you should perform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General Knowledge | #2</dc:title>
  <dcterms:created xsi:type="dcterms:W3CDTF">2021-10-11T09:54:07Z</dcterms:created>
  <dcterms:modified xsi:type="dcterms:W3CDTF">2021-10-11T09:54:07Z</dcterms:modified>
</cp:coreProperties>
</file>