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General Knowledge |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prophet parted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literal meaning of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victim of the first ever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Saint Mary's mother's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seal of the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committed the first ever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our Khalifah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cast out of heaven with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flames that once surrounded this prophet were cooled down by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wife of the Holy Prophet (saw)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General Knowledge | #3</dc:title>
  <dcterms:created xsi:type="dcterms:W3CDTF">2021-10-11T09:54:27Z</dcterms:created>
  <dcterms:modified xsi:type="dcterms:W3CDTF">2021-10-11T09:54:27Z</dcterms:modified>
</cp:coreProperties>
</file>