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Islam: Good and Evil</w:t>
      </w:r>
    </w:p>
    <w:p>
      <w:pPr>
        <w:pStyle w:val="Questions"/>
      </w:pPr>
      <w:r>
        <w:t xml:space="preserve">1. LALHA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RFAD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BDANUM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AHBMU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AARHM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OALRM IEVL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AAUNRTL VLEI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ENTNOPMIOT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MLOONEENEINBVT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EELFLRIW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Islam: Good and Evil</dc:title>
  <dcterms:created xsi:type="dcterms:W3CDTF">2021-10-11T09:54:23Z</dcterms:created>
  <dcterms:modified xsi:type="dcterms:W3CDTF">2021-10-11T09:54:23Z</dcterms:modified>
</cp:coreProperties>
</file>