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Zakat    </w:t>
      </w:r>
      <w:r>
        <w:t xml:space="preserve">   Sawm    </w:t>
      </w:r>
      <w:r>
        <w:t xml:space="preserve">   Shahadah    </w:t>
      </w:r>
      <w:r>
        <w:t xml:space="preserve">   Salat    </w:t>
      </w:r>
      <w:r>
        <w:t xml:space="preserve">   Qur’an    </w:t>
      </w:r>
      <w:r>
        <w:t xml:space="preserve">   Muhammad    </w:t>
      </w:r>
      <w:r>
        <w:t xml:space="preserve">   Islam    </w:t>
      </w:r>
      <w:r>
        <w:t xml:space="preserve">   Hajj    </w:t>
      </w:r>
      <w:r>
        <w:t xml:space="preserve">   Hadith    </w:t>
      </w:r>
      <w:r>
        <w:t xml:space="preserve">   Five Pillars of Islam    </w:t>
      </w:r>
      <w:r>
        <w:t xml:space="preserve">   Eid-ul-Fitr    </w:t>
      </w:r>
      <w:r>
        <w:t xml:space="preserve">   Angel    </w:t>
      </w:r>
      <w:r>
        <w:t xml:space="preserve">   Allah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Key Words</dc:title>
  <dcterms:created xsi:type="dcterms:W3CDTF">2021-10-11T09:54:20Z</dcterms:created>
  <dcterms:modified xsi:type="dcterms:W3CDTF">2021-10-11T09:54:20Z</dcterms:modified>
</cp:coreProperties>
</file>