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Holy book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Muslim's pilgrimage to the holy city of Mecca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Desert land lacking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in the Islamic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Muslim Place of worship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Religious duties of all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applying the Quran to daily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Prophet and founder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Political and religious successor to Muhammad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Islam's holiest city</w:t>
            </w:r>
          </w:p>
        </w:tc>
      </w:tr>
    </w:tbl>
    <w:p>
      <w:pPr>
        <w:pStyle w:val="WordBankMedium"/>
      </w:pPr>
      <w:r>
        <w:t xml:space="preserve">   Caliph     </w:t>
      </w:r>
      <w:r>
        <w:t xml:space="preserve">   Five Pillars of Faith    </w:t>
      </w:r>
      <w:r>
        <w:t xml:space="preserve">   Hajj    </w:t>
      </w:r>
      <w:r>
        <w:t xml:space="preserve">   Mecca    </w:t>
      </w:r>
      <w:r>
        <w:t xml:space="preserve">   allah    </w:t>
      </w:r>
      <w:r>
        <w:t xml:space="preserve">   Muhammad     </w:t>
      </w:r>
      <w:r>
        <w:t xml:space="preserve">   Mosque    </w:t>
      </w:r>
      <w:r>
        <w:t xml:space="preserve">   Qur'an    </w:t>
      </w:r>
      <w:r>
        <w:t xml:space="preserve">   Arabian Peninsula    </w:t>
      </w:r>
      <w:r>
        <w:t xml:space="preserve">   Shari'ah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Key Words</dc:title>
  <dcterms:created xsi:type="dcterms:W3CDTF">2021-10-11T09:53:11Z</dcterms:created>
  <dcterms:modified xsi:type="dcterms:W3CDTF">2021-10-11T09:53:11Z</dcterms:modified>
</cp:coreProperties>
</file>