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- Muhammad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Hijra    </w:t>
      </w:r>
      <w:r>
        <w:t xml:space="preserve">   Prophet    </w:t>
      </w:r>
      <w:r>
        <w:t xml:space="preserve">   Revelation    </w:t>
      </w:r>
      <w:r>
        <w:t xml:space="preserve">   Allah    </w:t>
      </w:r>
      <w:r>
        <w:t xml:space="preserve">   Khadijah    </w:t>
      </w:r>
      <w:r>
        <w:t xml:space="preserve">   Angel Gabriel    </w:t>
      </w:r>
      <w:r>
        <w:t xml:space="preserve">   Muhammad    </w:t>
      </w:r>
      <w:r>
        <w:t xml:space="preserve">   Mosque    </w:t>
      </w:r>
      <w:r>
        <w:t xml:space="preserve">   Kaaba    </w:t>
      </w:r>
      <w:r>
        <w:t xml:space="preserve">   mt. Hira    </w:t>
      </w:r>
      <w:r>
        <w:t xml:space="preserve">   Medina    </w:t>
      </w:r>
      <w:r>
        <w:t xml:space="preserve">   Mecca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- Muhammad</dc:title>
  <dcterms:created xsi:type="dcterms:W3CDTF">2021-10-11T09:52:23Z</dcterms:created>
  <dcterms:modified xsi:type="dcterms:W3CDTF">2021-10-11T09:52:23Z</dcterms:modified>
</cp:coreProperties>
</file>