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Practice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struggle against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Outward struggke to defend one's faith, family and country from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festival that celebrates the end of Ramadan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festival that celebrates the prophet Ibrahim's willingness to sacrifice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20% tax paid on extra income by Shia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annual pilgrimage to Mekkah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persoanl imward struggle of all Muslims to live in line with the teachings of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weekly communal prayer , held on a Friday, includes a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festival that remembers the karbala and Hussein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movements in prayer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Practice Revision</dc:title>
  <dcterms:created xsi:type="dcterms:W3CDTF">2021-10-11T09:53:25Z</dcterms:created>
  <dcterms:modified xsi:type="dcterms:W3CDTF">2021-10-11T09:53:25Z</dcterms:modified>
</cp:coreProperties>
</file>