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 Practices and Beliefs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main two branches of Islam that only accepts blood relatives of Muhammad as leader.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chief Muslim civil and religious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the 5 pillars: ritual of prayer.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5 pillars; charity and donation.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main two branches of Islam who accepts any devout Muslim as leader.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Islamic law based off of Sunnah and the Qur'an.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5 pillars;profession of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5 pillars:fasting throughout Ramadan.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verbal teachings of Muhammad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5 pillars; pilgrimage to Mecca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 Practices and Beliefs</dc:title>
  <dcterms:created xsi:type="dcterms:W3CDTF">2021-10-11T09:54:11Z</dcterms:created>
  <dcterms:modified xsi:type="dcterms:W3CDTF">2021-10-11T09:54:11Z</dcterms:modified>
</cp:coreProperties>
</file>