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Islam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Abbasid Dynasty    </w:t>
      </w:r>
      <w:r>
        <w:t xml:space="preserve">   Calligraphy    </w:t>
      </w:r>
      <w:r>
        <w:t xml:space="preserve">   Crescent and star    </w:t>
      </w:r>
      <w:r>
        <w:t xml:space="preserve">   Daily prayer    </w:t>
      </w:r>
      <w:r>
        <w:t xml:space="preserve">   EidalFitr    </w:t>
      </w:r>
      <w:r>
        <w:t xml:space="preserve">   FivePillars    </w:t>
      </w:r>
      <w:r>
        <w:t xml:space="preserve">   Hajj    </w:t>
      </w:r>
      <w:r>
        <w:t xml:space="preserve">   Imam    </w:t>
      </w:r>
      <w:r>
        <w:t xml:space="preserve">   Ishmael    </w:t>
      </w:r>
      <w:r>
        <w:t xml:space="preserve">   Jihad    </w:t>
      </w:r>
      <w:r>
        <w:t xml:space="preserve">   Koran    </w:t>
      </w:r>
      <w:r>
        <w:t xml:space="preserve">   Minarets    </w:t>
      </w:r>
      <w:r>
        <w:t xml:space="preserve">   Mosque    </w:t>
      </w:r>
      <w:r>
        <w:t xml:space="preserve">   Muezzin    </w:t>
      </w:r>
      <w:r>
        <w:t xml:space="preserve">   Muhammad    </w:t>
      </w:r>
      <w:r>
        <w:t xml:space="preserve">   Ramadan    </w:t>
      </w:r>
      <w:r>
        <w:t xml:space="preserve">   Salat    </w:t>
      </w:r>
      <w:r>
        <w:t xml:space="preserve">   Sawm    </w:t>
      </w:r>
      <w:r>
        <w:t xml:space="preserve">   Shahada    </w:t>
      </w:r>
      <w:r>
        <w:t xml:space="preserve">   Shariah    </w:t>
      </w:r>
      <w:r>
        <w:t xml:space="preserve">   Umayyad Dynasty    </w:t>
      </w:r>
      <w:r>
        <w:t xml:space="preserve">   Zakat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Religion</dc:title>
  <dcterms:created xsi:type="dcterms:W3CDTF">2021-10-11T09:54:15Z</dcterms:created>
  <dcterms:modified xsi:type="dcterms:W3CDTF">2021-10-11T09:54:15Z</dcterms:modified>
</cp:coreProperties>
</file>