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Islam: Religion Of Peace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Hadith    </w:t>
      </w:r>
      <w:r>
        <w:t xml:space="preserve">   Zakaat    </w:t>
      </w:r>
      <w:r>
        <w:t xml:space="preserve">   Ramadhan    </w:t>
      </w:r>
      <w:r>
        <w:t xml:space="preserve">   Harmony    </w:t>
      </w:r>
      <w:r>
        <w:t xml:space="preserve">   Quran    </w:t>
      </w:r>
      <w:r>
        <w:t xml:space="preserve">   Loyalty    </w:t>
      </w:r>
      <w:r>
        <w:t xml:space="preserve">   Love    </w:t>
      </w:r>
      <w:r>
        <w:t xml:space="preserve">   Equality    </w:t>
      </w:r>
      <w:r>
        <w:t xml:space="preserve">   Friendship    </w:t>
      </w:r>
      <w:r>
        <w:t xml:space="preserve">   Peace    </w:t>
      </w:r>
      <w:r>
        <w:t xml:space="preserve">   One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Islam: Religion Of Peace</dc:title>
  <dcterms:created xsi:type="dcterms:W3CDTF">2021-10-11T09:52:51Z</dcterms:created>
  <dcterms:modified xsi:type="dcterms:W3CDTF">2021-10-11T09:52:51Z</dcterms:modified>
</cp:coreProperties>
</file>