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- Some Key Words-Beliefs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Tawhid    </w:t>
      </w:r>
      <w:r>
        <w:t xml:space="preserve">   Jummah    </w:t>
      </w:r>
      <w:r>
        <w:t xml:space="preserve">   Muslim    </w:t>
      </w:r>
      <w:r>
        <w:t xml:space="preserve">   Islam    </w:t>
      </w:r>
      <w:r>
        <w:t xml:space="preserve">   Ninety Nine Beautiful Names    </w:t>
      </w:r>
      <w:r>
        <w:t xml:space="preserve">   Quran    </w:t>
      </w:r>
      <w:r>
        <w:t xml:space="preserve">   The Shahadah    </w:t>
      </w:r>
      <w:r>
        <w:t xml:space="preserve">   Sawm    </w:t>
      </w:r>
      <w:r>
        <w:t xml:space="preserve">   Omnipotence    </w:t>
      </w:r>
      <w:r>
        <w:t xml:space="preserve">   Mosque    </w:t>
      </w:r>
      <w:r>
        <w:t xml:space="preserve">   Monotheistic    </w:t>
      </w:r>
      <w:r>
        <w:t xml:space="preserve">   Immanence    </w:t>
      </w:r>
      <w:r>
        <w:t xml:space="preserve">   Lesser Jihad    </w:t>
      </w:r>
      <w:r>
        <w:t xml:space="preserve">   Greater Jihad    </w:t>
      </w:r>
      <w:r>
        <w:t xml:space="preserve">   Hajj    </w:t>
      </w:r>
      <w:r>
        <w:t xml:space="preserve">   Salat    </w:t>
      </w:r>
      <w:r>
        <w:t xml:space="preserve">   Zakah    </w:t>
      </w:r>
      <w:r>
        <w:t xml:space="preserve">   Akhirah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- Some Key Words-Beliefs</dc:title>
  <dcterms:created xsi:type="dcterms:W3CDTF">2021-10-11T09:53:11Z</dcterms:created>
  <dcterms:modified xsi:type="dcterms:W3CDTF">2021-10-11T09:53:11Z</dcterms:modified>
</cp:coreProperties>
</file>