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Islam 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ritual of washing of the hands, face, arms, top of head, and feet that Muslims must perform before Salah.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Muslim scholar trained in Islam and Islamic 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leader for prayer at a mosque who is chosen for his knowledge of Islam and his personal holiness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Arabic word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Islam, "the call to prayer"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foundational and practices of Islam were set forth by Muhammad that are meant to form guidance for living out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termed meaning "migration", it recalls the escape of Muhammad from his enemies in 622 C.E. And the beginning of the establishment of Islam. Marks the start of the Islamic Calendar.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Arabic word that means "recite" or "recitation"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meaning "story" the sayings and stories of Muhammad that are meant to form guidance for living out Islam.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fourth Pillar of Islam which is a month of prayer and fasting that commemorates the Night of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Islamic leaders regarded as successors of Muhammad for Sunni Muslims.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Muslim who has memorized the Qur'an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Islamic shrine, which Muslims believe was built by Abraham.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Chapters of sections of the Qur'an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Vocabulary Puzzle</dc:title>
  <dcterms:created xsi:type="dcterms:W3CDTF">2022-08-13T14:20:06Z</dcterms:created>
  <dcterms:modified xsi:type="dcterms:W3CDTF">2022-08-13T14:20:06Z</dcterms:modified>
</cp:coreProperties>
</file>