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acts of worship required of all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follows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birthplace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that Muhammad and his followers moved to from Mecca in 622.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literally means to make an effort or to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for Muslim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based on messages Muhammad received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month of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actions or sayings by Muhammad.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Vocabulary</dc:title>
  <dcterms:created xsi:type="dcterms:W3CDTF">2021-10-11T09:53:29Z</dcterms:created>
  <dcterms:modified xsi:type="dcterms:W3CDTF">2021-10-11T09:53:29Z</dcterms:modified>
</cp:coreProperties>
</file>