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religious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submits. A follower of religion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Fasting during Ramadan.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Arabian trading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Islamic tent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"Fasting" during the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worship for 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of forming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570 A.D. Messenger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title given to a person of high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Arabic word for god/God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Islamic rulers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Vocabulary</dc:title>
  <dcterms:created xsi:type="dcterms:W3CDTF">2021-10-11T09:53:32Z</dcterms:created>
  <dcterms:modified xsi:type="dcterms:W3CDTF">2021-10-11T09:53:32Z</dcterms:modified>
</cp:coreProperties>
</file>