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Angel Gabriel    </w:t>
      </w:r>
      <w:r>
        <w:t xml:space="preserve">   Islam    </w:t>
      </w:r>
      <w:r>
        <w:t xml:space="preserve">   Khadijah    </w:t>
      </w:r>
      <w:r>
        <w:t xml:space="preserve">   Mecca    </w:t>
      </w:r>
      <w:r>
        <w:t xml:space="preserve">   Muhammad    </w:t>
      </w:r>
      <w:r>
        <w:t xml:space="preserve">   Muslims    </w:t>
      </w:r>
      <w:r>
        <w:t xml:space="preserve">   PBUH    </w:t>
      </w:r>
      <w:r>
        <w:t xml:space="preserve">   Peace    </w:t>
      </w:r>
      <w:r>
        <w:t xml:space="preserve">   Qur'an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 search</dc:title>
  <dcterms:created xsi:type="dcterms:W3CDTF">2021-10-11T09:52:48Z</dcterms:created>
  <dcterms:modified xsi:type="dcterms:W3CDTF">2021-10-11T09:52:48Z</dcterms:modified>
</cp:coreProperties>
</file>