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and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Gods do both religions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Muslim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both religions talk to their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does Allah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a day do Muslims pray?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good Christians go when they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Trinity is the father, the son and the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Jesus'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religions believe in _______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Muslims beleive in angels?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and Christianity</dc:title>
  <dcterms:created xsi:type="dcterms:W3CDTF">2021-10-11T09:53:38Z</dcterms:created>
  <dcterms:modified xsi:type="dcterms:W3CDTF">2021-10-11T09:53:38Z</dcterms:modified>
</cp:coreProperties>
</file>