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and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sunnah    </w:t>
      </w:r>
      <w:r>
        <w:t xml:space="preserve">   quran    </w:t>
      </w:r>
      <w:r>
        <w:t xml:space="preserve">   mecca    </w:t>
      </w:r>
      <w:r>
        <w:t xml:space="preserve">   madinah    </w:t>
      </w:r>
      <w:r>
        <w:t xml:space="preserve">   muhannad    </w:t>
      </w:r>
      <w:r>
        <w:t xml:space="preserve">   islam    </w:t>
      </w:r>
      <w:r>
        <w:t xml:space="preserve">   fivepillars    </w:t>
      </w:r>
      <w:r>
        <w:t xml:space="preserve">   allah    </w:t>
      </w:r>
      <w:r>
        <w:t xml:space="preserve">   satayagraha    </w:t>
      </w:r>
      <w:r>
        <w:t xml:space="preserve">   samsara    </w:t>
      </w:r>
      <w:r>
        <w:t xml:space="preserve">   sanatandarma    </w:t>
      </w:r>
      <w:r>
        <w:t xml:space="preserve">   mahatma    </w:t>
      </w:r>
      <w:r>
        <w:t xml:space="preserve">   karma    </w:t>
      </w:r>
      <w:r>
        <w:t xml:space="preserve">   caste    </w:t>
      </w:r>
      <w:r>
        <w:t xml:space="preserve">   brahman    </w:t>
      </w:r>
      <w:r>
        <w:t xml:space="preserve">   atman    </w:t>
      </w:r>
      <w:r>
        <w:t xml:space="preserve">   ahimsa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and Hinduism</dc:title>
  <dcterms:created xsi:type="dcterms:W3CDTF">2021-12-18T03:43:04Z</dcterms:created>
  <dcterms:modified xsi:type="dcterms:W3CDTF">2021-12-18T03:43:04Z</dcterms:modified>
</cp:coreProperties>
</file>