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and Muhammad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Muhammad was kicked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angel that spoke to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a follower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religon that Islam is connected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Islamic book that contains the word of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 that Muhammad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Arabic word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religons that Islam is connected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religion that everyone in the Islamic Empire belived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that the five pillars are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and Muhammad Crossword</dc:title>
  <dcterms:created xsi:type="dcterms:W3CDTF">2021-10-11T09:53:29Z</dcterms:created>
  <dcterms:modified xsi:type="dcterms:W3CDTF">2021-10-11T09:53:29Z</dcterms:modified>
</cp:coreProperties>
</file>