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as a political movement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Prussian Jew and grandfather of the composer Felix Mendelssohn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Haskalah.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Zionist Socialist Workers Party and the Jewish Socialist Workers Party, which united their destinies in 1917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descended from a long line of rabbis?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Jewish political movements refer to the organized efforts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published the pamphlet Auto-Emancipation on January 1, 1882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founded the first actual workers' party in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pamphlet did Theodor Herzl published in 1896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Nachman Syrkin, supported the Socialist versions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Lucien Wolf was the leader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Isaac Nachman Steinberg, one of the founders of the... held anti-authoritarian socialist views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WZO stand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state-sponsored massive anti-Jewish pogroms following the assassination of ,who?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most influential member of the Jewish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Jewish French philosopher and socialist, and one of the founders of Labor Zionism?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Jewish Labor Union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found the Folkspartei (Yiddishe Folkspartay)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Jewish anarchists actively promoted... language and culture, focused on specifically Jewish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 contemporary anarchist movement in Israel is very active in... and Palestinian solidarity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organized the First Zionist Congress in Basel, Switzerland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as a political movement </dc:title>
  <dcterms:created xsi:type="dcterms:W3CDTF">2021-10-11T09:52:41Z</dcterms:created>
  <dcterms:modified xsi:type="dcterms:W3CDTF">2021-10-11T09:52:41Z</dcterms:modified>
</cp:coreProperties>
</file>