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 as a political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way of saying, consultation from their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majority ... view that the head of state or governor should be chosen based on lineage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subsequent Islamic empires were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Islamic empire stretched from Al-Andalus (Muslim Spain) to the Punjab under the reign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Since the scholarly and legal traditions of the ulema were well-established by the time of the Abbasids, the political organization of later Middle Eastern empires and kingdoms (including the Ayyubid, Seljuk, Fatimid, Mamluk and Mongol) had little impact on...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Political aspects of Islam are derived from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Western scholar of Islam, that argues the standard Arabian practice during the early Caliphates was for the prominent men of a kinship group, or tribe, to gather after a leader's death and elect a leader from amongst themselves, although there was no specified procedure for this shura, or consultative assembly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who was the founder of the Sunni Hanafi school of fiqh, also wrote that the leader must come from the majority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major political development within Islam in this period was the sectarian split between... Muslims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death of Muhammad, his community needed to appoint a new leader, giving rise to the title...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the... sect emerged as triumphant in most of the Muslim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Sunni Muslims believed the caliphate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Islam,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Muhammad's closest companions, the four "..." Caliphs who succeeded him, continued to expand the state to encompass Jerusalem, Ctesiphon, and Damascus, and Sindh.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institutions resulted in the development of a class of... (classical Islamic scholars) who could serve as qadis (Sharia-court judges)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Shi'ites, believed the caliphate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type of ruler not part of the Islamic ideal was the... , which was disparaged in Quran's mentions of the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medieval legal terms such as khalifa, sharia, fiqh, maddhab, jizya, and dhimmi all remain part of... Islamic vocabulary.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conquering Arab armies took the system of laws and courts to their new military camps and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important Islamic concept concerning the structure of ruling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as a political movement</dc:title>
  <dcterms:created xsi:type="dcterms:W3CDTF">2021-10-11T09:52:43Z</dcterms:created>
  <dcterms:modified xsi:type="dcterms:W3CDTF">2021-10-11T09:52:43Z</dcterms:modified>
</cp:coreProperties>
</file>