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 beliefs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Arabic word for life after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Arabic word for oneness of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holy book revealed to Muslims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Arabic word for prophet hood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Arabic name for Micheal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five books revealed by God to Moses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Arabic name for Gabriel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Muslims who believe Ali is the first Caliph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Muslims who believe Abu Bakr was the first Caliph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idea that God knows or determines everything that will happen.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religion that believes there is only one God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Arabic name for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teachings and deeds of the prophet Muhammad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annual pilgrimage to Makkah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religion followed by Muslims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beliefs</dc:title>
  <dcterms:created xsi:type="dcterms:W3CDTF">2021-10-11T09:53:09Z</dcterms:created>
  <dcterms:modified xsi:type="dcterms:W3CDTF">2021-10-11T09:53:09Z</dcterms:modified>
</cp:coreProperties>
</file>