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 and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Muslims gather for group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believer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Permissible; usually refers to foods that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of Muhammad's home after the Hijra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muslim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Arabic word meaning "pilgrimage"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Arabic word meaning "migration"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Kabba in mecca is the destination of the pilgrimage called the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fasting during the month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carpet used by Muslims for kneeling on when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holy book which the religion of islam is based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Declaration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Believer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site of Muhammads first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Muhammad's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Muslims obligation to pay 2.5% of ones wealth to the needy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nomadic or wandering tribes person of the Arabian,Syrian,or north African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Muslim leader of prayer and giver of sermons in the mosque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Polytheists    </w:t>
      </w:r>
      <w:r>
        <w:t xml:space="preserve">   Hijra    </w:t>
      </w:r>
      <w:r>
        <w:t xml:space="preserve">   Hajj    </w:t>
      </w:r>
      <w:r>
        <w:t xml:space="preserve">   Mount Hira    </w:t>
      </w:r>
      <w:r>
        <w:t xml:space="preserve">   Kaaba    </w:t>
      </w:r>
      <w:r>
        <w:t xml:space="preserve">   Prayer Mat     </w:t>
      </w:r>
      <w:r>
        <w:t xml:space="preserve">   Qur'an    </w:t>
      </w:r>
      <w:r>
        <w:t xml:space="preserve">   Mosque    </w:t>
      </w:r>
      <w:r>
        <w:t xml:space="preserve">   Imam    </w:t>
      </w:r>
      <w:r>
        <w:t xml:space="preserve">   Zakat    </w:t>
      </w:r>
      <w:r>
        <w:t xml:space="preserve">   umma    </w:t>
      </w:r>
      <w:r>
        <w:t xml:space="preserve">   Shahada    </w:t>
      </w:r>
      <w:r>
        <w:t xml:space="preserve">   Sawn    </w:t>
      </w:r>
      <w:r>
        <w:t xml:space="preserve">   Muslim    </w:t>
      </w:r>
      <w:r>
        <w:t xml:space="preserve">   Halal    </w:t>
      </w:r>
      <w:r>
        <w:t xml:space="preserve">   Bedouin    </w:t>
      </w:r>
      <w:r>
        <w:t xml:space="preserve">   Khadija    </w:t>
      </w:r>
      <w:r>
        <w:t xml:space="preserve">   Medina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2021-10-11T09:53:10Z</dcterms:created>
  <dcterms:modified xsi:type="dcterms:W3CDTF">2021-10-11T09:53:10Z</dcterms:modified>
</cp:coreProperties>
</file>