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last site of Muhammad's last sermon on justice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near Mecca and is the site of Muhammad's first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believer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Muslims who believe that community leaders do not have to be descended from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Muslims gather for group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substance called used to decorate their hands and feet in preparation for feasts or marriage celebrations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obligation to pay 2.5 percent of ones wealth to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Muslim leader of prayer and giver of sermons in the mosque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Islamic monument built in Jerusalem half a century after the death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Permissible; usually refers to foods that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carpet used by Muslims for kneeling when praying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Muslims who believe that the leadership of the Muslim community should be passed down through the direct descendent of the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Muhammad's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believer in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celebration that takes place at the end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Muslims most important phrophet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Muslim community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who uses mysticism to gain a special understanding of Allah that goes beyond rational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scarf that covers most of or all of a woman's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Arabic word for God</w:t>
            </w:r>
          </w:p>
        </w:tc>
      </w:tr>
    </w:tbl>
    <w:p>
      <w:pPr>
        <w:pStyle w:val="WordBankMedium"/>
      </w:pPr>
      <w:r>
        <w:t xml:space="preserve">   Muslim    </w:t>
      </w:r>
      <w:r>
        <w:t xml:space="preserve">   Polytheist    </w:t>
      </w:r>
      <w:r>
        <w:t xml:space="preserve">   Allah    </w:t>
      </w:r>
      <w:r>
        <w:t xml:space="preserve">   Halal    </w:t>
      </w:r>
      <w:r>
        <w:t xml:space="preserve">   Hijab    </w:t>
      </w:r>
      <w:r>
        <w:t xml:space="preserve">   Mosque    </w:t>
      </w:r>
      <w:r>
        <w:t xml:space="preserve">   Umma     </w:t>
      </w:r>
      <w:r>
        <w:t xml:space="preserve">   Imam    </w:t>
      </w:r>
      <w:r>
        <w:t xml:space="preserve">   Mount hira    </w:t>
      </w:r>
      <w:r>
        <w:t xml:space="preserve">   The plain of arafat    </w:t>
      </w:r>
      <w:r>
        <w:t xml:space="preserve">   Muhammad    </w:t>
      </w:r>
      <w:r>
        <w:t xml:space="preserve">   Eid ul-Adha    </w:t>
      </w:r>
      <w:r>
        <w:t xml:space="preserve">   Zakat    </w:t>
      </w:r>
      <w:r>
        <w:t xml:space="preserve">   Henna     </w:t>
      </w:r>
      <w:r>
        <w:t xml:space="preserve">   Sunni    </w:t>
      </w:r>
      <w:r>
        <w:t xml:space="preserve">   Shi'te    </w:t>
      </w:r>
      <w:r>
        <w:t xml:space="preserve">   Sufi    </w:t>
      </w:r>
      <w:r>
        <w:t xml:space="preserve">   Dome of the rock    </w:t>
      </w:r>
      <w:r>
        <w:t xml:space="preserve">   Khadija    </w:t>
      </w:r>
      <w:r>
        <w:t xml:space="preserve">   Prayer mat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2021-10-11T09:53:12Z</dcterms:created>
  <dcterms:modified xsi:type="dcterms:W3CDTF">2021-10-11T09:53:12Z</dcterms:modified>
</cp:coreProperties>
</file>