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collections of revelations?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grouping systems called that was used in Arabia before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Congregational prayer is held on which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did Muhammad flee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heavens did Muhammad and Angel Gabriel ascend through?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wives is a muslin man allowed to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second source of Islamic 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for being allowed to marry more then one person?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Islamic creed?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delivers a sermon before Friday prayers?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Muhammad's favourite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for believing in multiple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worshipping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internal duties for individuals?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woman Muhammad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Muhammad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merchants earned a living by trading with different religions?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war which occurred between Muhammad and the Makkans?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for the month of fasting?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Muslims gave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2021-10-11T09:53:14Z</dcterms:created>
  <dcterms:modified xsi:type="dcterms:W3CDTF">2021-10-11T09:53:14Z</dcterms:modified>
</cp:coreProperties>
</file>