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that celebrates this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afternoon they celebrate with _______ and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afternoon they celebrate with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Greeting during this period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to celebrate the end of Ramadan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morning of Eid Muslims gather to perform the Eid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holiday is _____ days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celebration takes place at the end of: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Translated to: "Festival of breaking the 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celebration</dc:title>
  <dcterms:created xsi:type="dcterms:W3CDTF">2021-10-11T09:52:54Z</dcterms:created>
  <dcterms:modified xsi:type="dcterms:W3CDTF">2021-10-11T09:52:54Z</dcterms:modified>
</cp:coreProperties>
</file>