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crime and punishment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 of each chapter of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killed because of their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laws (especially God's laws)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God is 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Paying someone back for a wrong done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believe that god is 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 allocation of reward and punishment, fairness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Restring to normal, productive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up or denying your religious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caused by something other than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Treating with kindness and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God is all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caused by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someone to fit back into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Chapter of the Quran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crime and punishment </dc:title>
  <dcterms:created xsi:type="dcterms:W3CDTF">2021-10-11T09:52:50Z</dcterms:created>
  <dcterms:modified xsi:type="dcterms:W3CDTF">2021-10-11T09:52:50Z</dcterms:modified>
</cp:coreProperties>
</file>