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about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area in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people who are Islamic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chosen by the followers to lead after abu bakr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raised 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Muslim 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 puzzle</dc:title>
  <dcterms:created xsi:type="dcterms:W3CDTF">2021-10-11T09:53:16Z</dcterms:created>
  <dcterms:modified xsi:type="dcterms:W3CDTF">2021-10-11T09:53:16Z</dcterms:modified>
</cp:coreProperties>
</file>