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definition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 of Shahadah?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definition of Imams?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religion they call Muslims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square worship centers name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definiton of Mosque?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most Muslims live in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message to Muhammad was received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definition of Allah?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death of gabriel?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 of islamic &amp; Muslims?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definition of Hijj?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 of Sultans?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 of Polytheism?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population of Muslims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defintion of Qur'an?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Muhammad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 their religion is the fastest growing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population of Muslims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definition of Jihad?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the religion?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definition crossword</dc:title>
  <dcterms:created xsi:type="dcterms:W3CDTF">2021-10-11T09:54:00Z</dcterms:created>
  <dcterms:modified xsi:type="dcterms:W3CDTF">2021-10-11T09:54:00Z</dcterms:modified>
</cp:coreProperties>
</file>