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Veil , worn by women who are required to cover everything except their face and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another name for Islamic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Muslim holy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with , and worship of Allah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Arabic word for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respect to someone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Muslims pray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believed by Muslims to be the last prophet sent by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direction in which Muslims face when preforming Salah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Ninth month of the Muslim year which is observed as a fast lasting from sunrise to sunset </w:t>
            </w:r>
          </w:p>
        </w:tc>
      </w:tr>
    </w:tbl>
    <w:p>
      <w:pPr>
        <w:pStyle w:val="WordBankSmall"/>
      </w:pPr>
      <w:r>
        <w:t xml:space="preserve">   Allah    </w:t>
      </w:r>
      <w:r>
        <w:t xml:space="preserve">   Muslim     </w:t>
      </w:r>
      <w:r>
        <w:t xml:space="preserve">   Worship    </w:t>
      </w:r>
      <w:r>
        <w:t xml:space="preserve">   Mecca    </w:t>
      </w:r>
      <w:r>
        <w:t xml:space="preserve">   Hijab    </w:t>
      </w:r>
      <w:r>
        <w:t xml:space="preserve">   Qiblah    </w:t>
      </w:r>
      <w:r>
        <w:t xml:space="preserve">   Qur’an    </w:t>
      </w:r>
      <w:r>
        <w:t xml:space="preserve">   Salah    </w:t>
      </w:r>
      <w:r>
        <w:t xml:space="preserve">   Ramadan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</dc:title>
  <dcterms:created xsi:type="dcterms:W3CDTF">2021-10-11T09:53:17Z</dcterms:created>
  <dcterms:modified xsi:type="dcterms:W3CDTF">2021-10-11T09:53:17Z</dcterms:modified>
</cp:coreProperties>
</file>