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p>
      <w:pPr>
        <w:pStyle w:val="Questions"/>
      </w:pPr>
      <w:r>
        <w:t xml:space="preserve">1. LAHAL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AMMHMDAU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USMIML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ASALM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REDSNRREU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REHPOPT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IMLAS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QUMESO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BAHJI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UQRN’A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Allah    </w:t>
      </w:r>
      <w:r>
        <w:t xml:space="preserve">   Muhammad     </w:t>
      </w:r>
      <w:r>
        <w:t xml:space="preserve">   Muslim    </w:t>
      </w:r>
      <w:r>
        <w:t xml:space="preserve">   Salam    </w:t>
      </w:r>
      <w:r>
        <w:t xml:space="preserve">   Surrender    </w:t>
      </w:r>
      <w:r>
        <w:t xml:space="preserve">   Prophet    </w:t>
      </w:r>
      <w:r>
        <w:t xml:space="preserve">   Islam    </w:t>
      </w:r>
      <w:r>
        <w:t xml:space="preserve">   Mosque    </w:t>
      </w:r>
      <w:r>
        <w:t xml:space="preserve">   Hijab    </w:t>
      </w:r>
      <w:r>
        <w:t xml:space="preserve">   Qur’an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2021-10-11T09:53:19Z</dcterms:created>
  <dcterms:modified xsi:type="dcterms:W3CDTF">2021-10-11T09:53:19Z</dcterms:modified>
</cp:coreProperties>
</file>