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Islamic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they practice their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sacred texts of the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of behavior followed by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in one God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most Muslims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travel hear to worship at least once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Islam people are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2021-10-11T09:52:00Z</dcterms:created>
  <dcterms:modified xsi:type="dcterms:W3CDTF">2021-10-11T09:52:00Z</dcterms:modified>
</cp:coreProperties>
</file>