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Five Pillars of Faith the the only belief 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 began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Islam is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practice what is known as the Five Pillars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types of Muslims and they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 is based on the teachings of the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 are/(believe in only one god).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a holy book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Men Reciting The Quran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 is usually known as the religion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2021-10-11T09:52:04Z</dcterms:created>
  <dcterms:modified xsi:type="dcterms:W3CDTF">2021-10-11T09:52:04Z</dcterms:modified>
</cp:coreProperties>
</file>