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in 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century when the Kaffiristan region was finally touched by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king was from who first ruled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century when islam arrived in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which islam is based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islamic 'god'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islam created in Afghanistan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described as the orthodox type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Zoroastrianism religion was founded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people who have an islamic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making up a small minority or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Afghanistan's capital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core beliefs in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in Afghanistan</dc:title>
  <dcterms:created xsi:type="dcterms:W3CDTF">2021-10-11T09:53:52Z</dcterms:created>
  <dcterms:modified xsi:type="dcterms:W3CDTF">2021-10-11T09:53:52Z</dcterms:modified>
</cp:coreProperties>
</file>