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in Medival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weapon used by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 word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word for Mongol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Muhammad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slow process of change in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Forced separation of one group from the rest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action where people are surrounded and forced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a Byzantine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fifth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Holy book of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Able 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 between Egypt and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Muhammad's friend and 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the world's largest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Nomadic people who's homeland was north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Founded by Salah al-Din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ruler in certain Middle East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body is Islamic la based on the Qur'an and the Sunnah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spring that appeared for Ishmael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person who speaks or interprets the words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Muslim government led by the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cotton fabric from Persia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follower of Islamic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 started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religious wars between 1096-1291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ninth month of the Islamic calendar where Muslims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supreme ruler of a Muslim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scholar,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cylinder shaped oven that creates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Southern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fourth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change made to an existing object or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Muslim leader during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more Muslims than anywhere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Muslim poet and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judicial body established by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refusal to do business with an organization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example set by Muhammad for Muslim how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Hostility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Leader of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ancient shrine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second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Islam rules for food preparation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in Medival Times</dc:title>
  <dcterms:created xsi:type="dcterms:W3CDTF">2021-10-11T09:53:20Z</dcterms:created>
  <dcterms:modified xsi:type="dcterms:W3CDTF">2021-10-11T09:53:20Z</dcterms:modified>
</cp:coreProperties>
</file>