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ja kalifaat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Islami järgija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Kõige olulisem islami pühakoda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Muhamedi järglane ja asemik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Üks islami sammastest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Araabia rändkarjakasvatajad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Jumala saadik ja sõnumitooja, Muhamedi tiitel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Islamiusuliste püha 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Islamiusuliste püha raamat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Moslemite püha sõda islami kaitseks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Usk, millele pani aluse prohvet Muhamed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ja kalifaat</dc:title>
  <dcterms:created xsi:type="dcterms:W3CDTF">2021-10-11T09:53:23Z</dcterms:created>
  <dcterms:modified xsi:type="dcterms:W3CDTF">2021-10-11T09:53:23Z</dcterms:modified>
</cp:coreProperties>
</file>