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Islam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mosque    </w:t>
      </w:r>
      <w:r>
        <w:t xml:space="preserve">   prophet    </w:t>
      </w:r>
      <w:r>
        <w:t xml:space="preserve">   allah    </w:t>
      </w:r>
      <w:r>
        <w:t xml:space="preserve">   pray    </w:t>
      </w:r>
      <w:r>
        <w:t xml:space="preserve">   saum    </w:t>
      </w:r>
      <w:r>
        <w:t xml:space="preserve">   zakat    </w:t>
      </w:r>
      <w:r>
        <w:t xml:space="preserve">   salat    </w:t>
      </w:r>
      <w:r>
        <w:t xml:space="preserve">   shahada    </w:t>
      </w:r>
      <w:r>
        <w:t xml:space="preserve">   muhammad    </w:t>
      </w:r>
      <w:r>
        <w:t xml:space="preserve">   mecca    </w:t>
      </w:r>
      <w:r>
        <w:t xml:space="preserve">   muslim    </w:t>
      </w:r>
      <w:r>
        <w:t xml:space="preserve">   ramadan    </w:t>
      </w:r>
      <w:r>
        <w:t xml:space="preserve">   quran    </w:t>
      </w:r>
      <w:r>
        <w:t xml:space="preserve">   Hajj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word search</dc:title>
  <dcterms:created xsi:type="dcterms:W3CDTF">2021-10-11T09:52:39Z</dcterms:created>
  <dcterms:modified xsi:type="dcterms:W3CDTF">2021-10-11T09:52:39Z</dcterms:modified>
</cp:coreProperties>
</file>