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ALLAH    </w:t>
      </w:r>
      <w:r>
        <w:t xml:space="preserve">   ARABIC    </w:t>
      </w:r>
      <w:r>
        <w:t xml:space="preserve">   FASTING    </w:t>
      </w:r>
      <w:r>
        <w:t xml:space="preserve">   GOD    </w:t>
      </w:r>
      <w:r>
        <w:t xml:space="preserve">   ISLAM    </w:t>
      </w:r>
      <w:r>
        <w:t xml:space="preserve">   MECCA    </w:t>
      </w:r>
      <w:r>
        <w:t xml:space="preserve">   MOSQUE    </w:t>
      </w:r>
      <w:r>
        <w:t xml:space="preserve">   MUHAMMAD    </w:t>
      </w:r>
      <w:r>
        <w:t xml:space="preserve">   MUSLIM    </w:t>
      </w:r>
      <w:r>
        <w:t xml:space="preserve">   PILGRIMAGE    </w:t>
      </w:r>
      <w:r>
        <w:t xml:space="preserve">   PRAYER    </w:t>
      </w:r>
      <w:r>
        <w:t xml:space="preserve">   PROPHET    </w:t>
      </w:r>
      <w:r>
        <w:t xml:space="preserve">   QURAN    </w:t>
      </w:r>
      <w:r>
        <w:t xml:space="preserve">   RAMADAN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wordsearch</dc:title>
  <dcterms:created xsi:type="dcterms:W3CDTF">2021-10-11T09:53:04Z</dcterms:created>
  <dcterms:modified xsi:type="dcterms:W3CDTF">2021-10-11T09:53:04Z</dcterms:modified>
</cp:coreProperties>
</file>